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7F" w:rsidRPr="00DB0C7F" w:rsidRDefault="00DB0C7F" w:rsidP="00DB0C7F">
      <w:pPr>
        <w:pStyle w:val="aa"/>
        <w:pBdr>
          <w:bottom w:val="single" w:sz="8" w:space="8" w:color="4F81BD" w:themeColor="accent1"/>
        </w:pBdr>
        <w:rPr>
          <w:color w:val="000000" w:themeColor="text1"/>
          <w:lang w:val="ru-RU"/>
        </w:rPr>
      </w:pPr>
      <w:bookmarkStart w:id="0" w:name="_GoBack"/>
      <w:bookmarkEnd w:id="0"/>
      <w:r w:rsidRPr="00DB0C7F">
        <w:rPr>
          <w:color w:val="000000" w:themeColor="text1"/>
          <w:lang w:val="ru-RU"/>
        </w:rPr>
        <w:t>ПУБЛІЧНИЙ ДОГОВІР-ОФЕРТА</w:t>
      </w:r>
    </w:p>
    <w:p w:rsidR="0059066C" w:rsidRPr="00DB0C7F" w:rsidRDefault="00DB0C7F" w:rsidP="00DB0C7F">
      <w:pPr>
        <w:pStyle w:val="aa"/>
        <w:pBdr>
          <w:bottom w:val="single" w:sz="8" w:space="8" w:color="4F81BD" w:themeColor="accent1"/>
        </w:pBdr>
        <w:rPr>
          <w:color w:val="000000" w:themeColor="text1"/>
          <w:sz w:val="36"/>
          <w:lang w:val="ru-RU"/>
        </w:rPr>
      </w:pPr>
      <w:r w:rsidRPr="00DB0C7F">
        <w:rPr>
          <w:color w:val="000000" w:themeColor="text1"/>
          <w:sz w:val="36"/>
          <w:lang w:val="ru-RU"/>
        </w:rPr>
        <w:t xml:space="preserve">про </w:t>
      </w:r>
      <w:proofErr w:type="spellStart"/>
      <w:r w:rsidRPr="00DB0C7F">
        <w:rPr>
          <w:color w:val="000000" w:themeColor="text1"/>
          <w:sz w:val="36"/>
          <w:lang w:val="ru-RU"/>
        </w:rPr>
        <w:t>надання</w:t>
      </w:r>
      <w:proofErr w:type="spellEnd"/>
      <w:r w:rsidRPr="00DB0C7F">
        <w:rPr>
          <w:color w:val="000000" w:themeColor="text1"/>
          <w:sz w:val="36"/>
          <w:lang w:val="ru-RU"/>
        </w:rPr>
        <w:t xml:space="preserve"> </w:t>
      </w:r>
      <w:proofErr w:type="spellStart"/>
      <w:r w:rsidRPr="00DB0C7F">
        <w:rPr>
          <w:color w:val="000000" w:themeColor="text1"/>
          <w:sz w:val="36"/>
          <w:lang w:val="ru-RU"/>
        </w:rPr>
        <w:t>маркетингових</w:t>
      </w:r>
      <w:proofErr w:type="spellEnd"/>
      <w:r w:rsidRPr="00DB0C7F">
        <w:rPr>
          <w:color w:val="000000" w:themeColor="text1"/>
          <w:sz w:val="36"/>
          <w:lang w:val="ru-RU"/>
        </w:rPr>
        <w:t xml:space="preserve"> </w:t>
      </w:r>
      <w:proofErr w:type="spellStart"/>
      <w:r w:rsidRPr="00DB0C7F">
        <w:rPr>
          <w:color w:val="000000" w:themeColor="text1"/>
          <w:sz w:val="36"/>
          <w:lang w:val="ru-RU"/>
        </w:rPr>
        <w:t>послуг</w:t>
      </w:r>
      <w:proofErr w:type="spellEnd"/>
    </w:p>
    <w:p w:rsidR="00DB0C7F" w:rsidRPr="00DB0C7F" w:rsidRDefault="00DB0C7F" w:rsidP="00DB0C7F">
      <w:pPr>
        <w:rPr>
          <w:lang w:val="uk-UA"/>
        </w:rPr>
      </w:pPr>
      <w:proofErr w:type="spellStart"/>
      <w:r w:rsidRPr="00DB0C7F">
        <w:rPr>
          <w:lang w:val="ru-RU"/>
        </w:rPr>
        <w:t>Фізична</w:t>
      </w:r>
      <w:proofErr w:type="spellEnd"/>
      <w:r w:rsidRPr="00DB0C7F">
        <w:rPr>
          <w:lang w:val="ru-RU"/>
        </w:rPr>
        <w:t xml:space="preserve"> особа-</w:t>
      </w:r>
      <w:proofErr w:type="spellStart"/>
      <w:r w:rsidRPr="00DB0C7F">
        <w:rPr>
          <w:lang w:val="ru-RU"/>
        </w:rPr>
        <w:t>підприємець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Гузовець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Юлія</w:t>
      </w:r>
      <w:proofErr w:type="spellEnd"/>
      <w:r w:rsidRPr="00DB0C7F">
        <w:rPr>
          <w:lang w:val="ru-RU"/>
        </w:rPr>
        <w:t xml:space="preserve"> </w:t>
      </w:r>
      <w:proofErr w:type="spellStart"/>
      <w:proofErr w:type="gramStart"/>
      <w:r w:rsidRPr="00DB0C7F">
        <w:rPr>
          <w:lang w:val="ru-RU"/>
        </w:rPr>
        <w:t>Анатоліївна,що</w:t>
      </w:r>
      <w:proofErr w:type="spellEnd"/>
      <w:proofErr w:type="gram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діє</w:t>
      </w:r>
      <w:proofErr w:type="spellEnd"/>
      <w:r w:rsidRPr="00DB0C7F">
        <w:rPr>
          <w:lang w:val="ru-RU"/>
        </w:rPr>
        <w:t xml:space="preserve"> на </w:t>
      </w:r>
      <w:proofErr w:type="spellStart"/>
      <w:r w:rsidRPr="00DB0C7F">
        <w:rPr>
          <w:lang w:val="ru-RU"/>
        </w:rPr>
        <w:t>підставі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державної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реєстрації,надалі</w:t>
      </w:r>
      <w:proofErr w:type="spellEnd"/>
      <w:r w:rsidRPr="00DB0C7F">
        <w:rPr>
          <w:lang w:val="ru-RU"/>
        </w:rPr>
        <w:t xml:space="preserve"> – «</w:t>
      </w:r>
      <w:proofErr w:type="spellStart"/>
      <w:r w:rsidRPr="00DB0C7F">
        <w:rPr>
          <w:lang w:val="ru-RU"/>
        </w:rPr>
        <w:t>Виконавець</w:t>
      </w:r>
      <w:proofErr w:type="spellEnd"/>
      <w:r w:rsidRPr="00DB0C7F">
        <w:rPr>
          <w:lang w:val="ru-RU"/>
        </w:rPr>
        <w:t>»,</w:t>
      </w:r>
      <w:proofErr w:type="spellStart"/>
      <w:r w:rsidRPr="00DB0C7F">
        <w:rPr>
          <w:lang w:val="ru-RU"/>
        </w:rPr>
        <w:t>публікує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цю</w:t>
      </w:r>
      <w:proofErr w:type="spellEnd"/>
      <w:r w:rsidRPr="00DB0C7F">
        <w:rPr>
          <w:lang w:val="ru-RU"/>
        </w:rPr>
        <w:t xml:space="preserve"> оферту про </w:t>
      </w:r>
      <w:proofErr w:type="spellStart"/>
      <w:r w:rsidRPr="00DB0C7F">
        <w:rPr>
          <w:lang w:val="ru-RU"/>
        </w:rPr>
        <w:t>надання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послуг</w:t>
      </w:r>
      <w:proofErr w:type="spellEnd"/>
      <w:r w:rsidRPr="00DB0C7F">
        <w:rPr>
          <w:lang w:val="ru-RU"/>
        </w:rPr>
        <w:t xml:space="preserve"> у </w:t>
      </w:r>
      <w:proofErr w:type="spellStart"/>
      <w:r w:rsidRPr="00DB0C7F">
        <w:rPr>
          <w:lang w:val="ru-RU"/>
        </w:rPr>
        <w:t>сфері</w:t>
      </w:r>
      <w:proofErr w:type="spellEnd"/>
      <w:r w:rsidRPr="00DB0C7F">
        <w:rPr>
          <w:lang w:val="ru-RU"/>
        </w:rPr>
        <w:t xml:space="preserve"> </w:t>
      </w:r>
      <w:r w:rsidRPr="00DB0C7F">
        <w:t>S</w:t>
      </w:r>
      <w:r w:rsidRPr="00DB0C7F">
        <w:rPr>
          <w:lang w:val="ru-RU"/>
        </w:rPr>
        <w:t>ММ,</w:t>
      </w:r>
      <w:proofErr w:type="spellStart"/>
      <w:r w:rsidRPr="00DB0C7F">
        <w:rPr>
          <w:lang w:val="uk-UA"/>
        </w:rPr>
        <w:t>маркетингу,створення</w:t>
      </w:r>
      <w:proofErr w:type="spellEnd"/>
      <w:r w:rsidRPr="00DB0C7F">
        <w:rPr>
          <w:lang w:val="uk-UA"/>
        </w:rPr>
        <w:t xml:space="preserve"> контенту та налаштування реклами.</w:t>
      </w:r>
    </w:p>
    <w:p w:rsidR="0059066C" w:rsidRPr="00DB0C7F" w:rsidRDefault="00DB0C7F">
      <w:pPr>
        <w:pStyle w:val="1"/>
        <w:rPr>
          <w:color w:val="000000" w:themeColor="text1"/>
          <w:lang w:val="ru-RU"/>
        </w:rPr>
      </w:pPr>
      <w:r w:rsidRPr="00DB0C7F">
        <w:rPr>
          <w:color w:val="000000" w:themeColor="text1"/>
          <w:lang w:val="ru-RU"/>
        </w:rPr>
        <w:t>1. Предмет договору</w:t>
      </w:r>
    </w:p>
    <w:p w:rsidR="0059066C" w:rsidRPr="00DB0C7F" w:rsidRDefault="00DB0C7F">
      <w:pPr>
        <w:rPr>
          <w:lang w:val="ru-RU"/>
        </w:rPr>
      </w:pPr>
      <w:r w:rsidRPr="00DB0C7F">
        <w:rPr>
          <w:lang w:val="ru-RU"/>
        </w:rPr>
        <w:t xml:space="preserve">1.1. </w:t>
      </w:r>
      <w:proofErr w:type="spellStart"/>
      <w:r w:rsidRPr="00DB0C7F">
        <w:rPr>
          <w:lang w:val="ru-RU"/>
        </w:rPr>
        <w:t>Виконавець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надає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Замовнику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маркетингові</w:t>
      </w:r>
      <w:proofErr w:type="spellEnd"/>
      <w:r w:rsidRPr="00DB0C7F">
        <w:rPr>
          <w:lang w:val="ru-RU"/>
        </w:rPr>
        <w:t xml:space="preserve">, </w:t>
      </w:r>
      <w:proofErr w:type="spellStart"/>
      <w:r w:rsidRPr="00DB0C7F">
        <w:rPr>
          <w:lang w:val="ru-RU"/>
        </w:rPr>
        <w:t>рекламні</w:t>
      </w:r>
      <w:proofErr w:type="spellEnd"/>
      <w:r w:rsidRPr="00DB0C7F">
        <w:rPr>
          <w:lang w:val="ru-RU"/>
        </w:rPr>
        <w:t xml:space="preserve">, </w:t>
      </w:r>
      <w:proofErr w:type="spellStart"/>
      <w:r w:rsidRPr="00DB0C7F">
        <w:rPr>
          <w:lang w:val="ru-RU"/>
        </w:rPr>
        <w:t>консультаційні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послуги</w:t>
      </w:r>
      <w:proofErr w:type="spellEnd"/>
      <w:r w:rsidRPr="00DB0C7F">
        <w:rPr>
          <w:lang w:val="ru-RU"/>
        </w:rPr>
        <w:t xml:space="preserve">, </w:t>
      </w:r>
      <w:proofErr w:type="spellStart"/>
      <w:r w:rsidRPr="00DB0C7F">
        <w:rPr>
          <w:lang w:val="ru-RU"/>
        </w:rPr>
        <w:t>послуги</w:t>
      </w:r>
      <w:proofErr w:type="spellEnd"/>
      <w:r w:rsidRPr="00DB0C7F">
        <w:rPr>
          <w:lang w:val="ru-RU"/>
        </w:rPr>
        <w:t xml:space="preserve"> з </w:t>
      </w:r>
      <w:proofErr w:type="spellStart"/>
      <w:r w:rsidRPr="00DB0C7F">
        <w:rPr>
          <w:lang w:val="ru-RU"/>
        </w:rPr>
        <w:t>ведення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соціальних</w:t>
      </w:r>
      <w:proofErr w:type="spellEnd"/>
      <w:r w:rsidRPr="00DB0C7F">
        <w:rPr>
          <w:lang w:val="ru-RU"/>
        </w:rPr>
        <w:t xml:space="preserve"> мереж, </w:t>
      </w:r>
      <w:proofErr w:type="spellStart"/>
      <w:r w:rsidRPr="00DB0C7F">
        <w:rPr>
          <w:lang w:val="ru-RU"/>
        </w:rPr>
        <w:t>створення</w:t>
      </w:r>
      <w:proofErr w:type="spellEnd"/>
      <w:r w:rsidRPr="00DB0C7F">
        <w:rPr>
          <w:lang w:val="ru-RU"/>
        </w:rPr>
        <w:t xml:space="preserve"> контенту, </w:t>
      </w:r>
      <w:proofErr w:type="spellStart"/>
      <w:r w:rsidRPr="00DB0C7F">
        <w:rPr>
          <w:lang w:val="ru-RU"/>
        </w:rPr>
        <w:t>налаштування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таргетованої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реклами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тощо</w:t>
      </w:r>
      <w:proofErr w:type="spellEnd"/>
      <w:r w:rsidRPr="00DB0C7F">
        <w:rPr>
          <w:lang w:val="ru-RU"/>
        </w:rPr>
        <w:t>.</w:t>
      </w:r>
    </w:p>
    <w:p w:rsidR="0059066C" w:rsidRPr="00DB0C7F" w:rsidRDefault="00DB0C7F">
      <w:pPr>
        <w:rPr>
          <w:lang w:val="ru-RU"/>
        </w:rPr>
      </w:pPr>
      <w:r w:rsidRPr="00DB0C7F">
        <w:rPr>
          <w:lang w:val="ru-RU"/>
        </w:rPr>
        <w:t xml:space="preserve">1.2. </w:t>
      </w:r>
      <w:proofErr w:type="spellStart"/>
      <w:r w:rsidRPr="00DB0C7F">
        <w:rPr>
          <w:lang w:val="ru-RU"/>
        </w:rPr>
        <w:t>Детальний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перелік</w:t>
      </w:r>
      <w:proofErr w:type="spellEnd"/>
      <w:r w:rsidRPr="00DB0C7F">
        <w:rPr>
          <w:lang w:val="ru-RU"/>
        </w:rPr>
        <w:t xml:space="preserve">, </w:t>
      </w:r>
      <w:proofErr w:type="spellStart"/>
      <w:r w:rsidRPr="00DB0C7F">
        <w:rPr>
          <w:lang w:val="ru-RU"/>
        </w:rPr>
        <w:t>обсяг</w:t>
      </w:r>
      <w:proofErr w:type="spellEnd"/>
      <w:r w:rsidRPr="00DB0C7F">
        <w:rPr>
          <w:lang w:val="ru-RU"/>
        </w:rPr>
        <w:t xml:space="preserve"> та </w:t>
      </w:r>
      <w:proofErr w:type="spellStart"/>
      <w:r w:rsidRPr="00DB0C7F">
        <w:rPr>
          <w:lang w:val="ru-RU"/>
        </w:rPr>
        <w:t>ціна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послуг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зазначаються</w:t>
      </w:r>
      <w:proofErr w:type="spellEnd"/>
      <w:r w:rsidRPr="00DB0C7F">
        <w:rPr>
          <w:lang w:val="ru-RU"/>
        </w:rPr>
        <w:t xml:space="preserve"> на </w:t>
      </w:r>
      <w:proofErr w:type="spellStart"/>
      <w:r w:rsidRPr="00DB0C7F">
        <w:rPr>
          <w:lang w:val="ru-RU"/>
        </w:rPr>
        <w:t>вебсайті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Виконавця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або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надаються</w:t>
      </w:r>
      <w:proofErr w:type="spellEnd"/>
      <w:r w:rsidRPr="00DB0C7F">
        <w:rPr>
          <w:lang w:val="ru-RU"/>
        </w:rPr>
        <w:t xml:space="preserve"> за запитом </w:t>
      </w:r>
      <w:proofErr w:type="spellStart"/>
      <w:r w:rsidRPr="00DB0C7F">
        <w:rPr>
          <w:lang w:val="ru-RU"/>
        </w:rPr>
        <w:t>Замовника</w:t>
      </w:r>
      <w:proofErr w:type="spellEnd"/>
      <w:r w:rsidRPr="00DB0C7F">
        <w:rPr>
          <w:lang w:val="ru-RU"/>
        </w:rPr>
        <w:t>.</w:t>
      </w:r>
    </w:p>
    <w:p w:rsidR="0059066C" w:rsidRPr="00DB0C7F" w:rsidRDefault="00DB0C7F">
      <w:pPr>
        <w:pStyle w:val="1"/>
        <w:rPr>
          <w:color w:val="000000" w:themeColor="text1"/>
          <w:lang w:val="ru-RU"/>
        </w:rPr>
      </w:pPr>
      <w:r w:rsidRPr="00DB0C7F">
        <w:rPr>
          <w:color w:val="000000" w:themeColor="text1"/>
          <w:lang w:val="ru-RU"/>
        </w:rPr>
        <w:t xml:space="preserve">2. Порядок </w:t>
      </w:r>
      <w:proofErr w:type="spellStart"/>
      <w:r w:rsidRPr="00DB0C7F">
        <w:rPr>
          <w:color w:val="000000" w:themeColor="text1"/>
          <w:lang w:val="ru-RU"/>
        </w:rPr>
        <w:t>укладення</w:t>
      </w:r>
      <w:proofErr w:type="spellEnd"/>
      <w:r w:rsidRPr="00DB0C7F">
        <w:rPr>
          <w:color w:val="000000" w:themeColor="text1"/>
          <w:lang w:val="ru-RU"/>
        </w:rPr>
        <w:t xml:space="preserve"> договору</w:t>
      </w:r>
    </w:p>
    <w:p w:rsidR="0059066C" w:rsidRPr="00DB0C7F" w:rsidRDefault="00DB0C7F">
      <w:pPr>
        <w:rPr>
          <w:lang w:val="ru-RU"/>
        </w:rPr>
      </w:pPr>
      <w:r w:rsidRPr="00DB0C7F">
        <w:rPr>
          <w:lang w:val="ru-RU"/>
        </w:rPr>
        <w:t xml:space="preserve">2.1. </w:t>
      </w:r>
      <w:proofErr w:type="spellStart"/>
      <w:r w:rsidRPr="00DB0C7F">
        <w:rPr>
          <w:lang w:val="ru-RU"/>
        </w:rPr>
        <w:t>Цей</w:t>
      </w:r>
      <w:proofErr w:type="spellEnd"/>
      <w:r w:rsidRPr="00DB0C7F">
        <w:rPr>
          <w:lang w:val="ru-RU"/>
        </w:rPr>
        <w:t xml:space="preserve"> документ є </w:t>
      </w:r>
      <w:proofErr w:type="spellStart"/>
      <w:r w:rsidRPr="00DB0C7F">
        <w:rPr>
          <w:lang w:val="ru-RU"/>
        </w:rPr>
        <w:t>публічною</w:t>
      </w:r>
      <w:proofErr w:type="spellEnd"/>
      <w:r w:rsidRPr="00DB0C7F">
        <w:rPr>
          <w:lang w:val="ru-RU"/>
        </w:rPr>
        <w:t xml:space="preserve"> офертою </w:t>
      </w:r>
      <w:proofErr w:type="spellStart"/>
      <w:r w:rsidRPr="00DB0C7F">
        <w:rPr>
          <w:lang w:val="ru-RU"/>
        </w:rPr>
        <w:t>відповідно</w:t>
      </w:r>
      <w:proofErr w:type="spellEnd"/>
      <w:r w:rsidRPr="00DB0C7F">
        <w:rPr>
          <w:lang w:val="ru-RU"/>
        </w:rPr>
        <w:t xml:space="preserve"> до статей 633, 641 та 642 </w:t>
      </w:r>
      <w:proofErr w:type="spellStart"/>
      <w:r w:rsidRPr="00DB0C7F">
        <w:rPr>
          <w:lang w:val="ru-RU"/>
        </w:rPr>
        <w:t>Цивільного</w:t>
      </w:r>
      <w:proofErr w:type="spellEnd"/>
      <w:r w:rsidRPr="00DB0C7F">
        <w:rPr>
          <w:lang w:val="ru-RU"/>
        </w:rPr>
        <w:t xml:space="preserve"> кодексу </w:t>
      </w:r>
      <w:proofErr w:type="spellStart"/>
      <w:r w:rsidRPr="00DB0C7F">
        <w:rPr>
          <w:lang w:val="ru-RU"/>
        </w:rPr>
        <w:t>України</w:t>
      </w:r>
      <w:proofErr w:type="spellEnd"/>
      <w:r w:rsidRPr="00DB0C7F">
        <w:rPr>
          <w:lang w:val="ru-RU"/>
        </w:rPr>
        <w:t>.</w:t>
      </w:r>
    </w:p>
    <w:p w:rsidR="0059066C" w:rsidRPr="00DB0C7F" w:rsidRDefault="00DB0C7F">
      <w:pPr>
        <w:rPr>
          <w:lang w:val="ru-RU"/>
        </w:rPr>
      </w:pPr>
      <w:r w:rsidRPr="00DB0C7F">
        <w:rPr>
          <w:lang w:val="ru-RU"/>
        </w:rPr>
        <w:t xml:space="preserve">2.2. Акцепт </w:t>
      </w:r>
      <w:proofErr w:type="spellStart"/>
      <w:r w:rsidRPr="00DB0C7F">
        <w:rPr>
          <w:lang w:val="ru-RU"/>
        </w:rPr>
        <w:t>оферти</w:t>
      </w:r>
      <w:proofErr w:type="spellEnd"/>
      <w:r w:rsidRPr="00DB0C7F">
        <w:rPr>
          <w:lang w:val="ru-RU"/>
        </w:rPr>
        <w:t xml:space="preserve"> — </w:t>
      </w:r>
      <w:proofErr w:type="spellStart"/>
      <w:r w:rsidRPr="00DB0C7F">
        <w:rPr>
          <w:lang w:val="ru-RU"/>
        </w:rPr>
        <w:t>це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здійснення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Замовником</w:t>
      </w:r>
      <w:proofErr w:type="spellEnd"/>
      <w:r w:rsidRPr="00DB0C7F">
        <w:rPr>
          <w:lang w:val="ru-RU"/>
        </w:rPr>
        <w:t xml:space="preserve"> оплати </w:t>
      </w:r>
      <w:proofErr w:type="spellStart"/>
      <w:r w:rsidRPr="00DB0C7F">
        <w:rPr>
          <w:lang w:val="ru-RU"/>
        </w:rPr>
        <w:t>послуг</w:t>
      </w:r>
      <w:proofErr w:type="spellEnd"/>
      <w:r w:rsidRPr="00DB0C7F">
        <w:rPr>
          <w:lang w:val="ru-RU"/>
        </w:rPr>
        <w:t xml:space="preserve"> на </w:t>
      </w:r>
      <w:proofErr w:type="spellStart"/>
      <w:r w:rsidRPr="00DB0C7F">
        <w:rPr>
          <w:lang w:val="ru-RU"/>
        </w:rPr>
        <w:t>рахунок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Виконавця</w:t>
      </w:r>
      <w:proofErr w:type="spellEnd"/>
      <w:r w:rsidRPr="00DB0C7F">
        <w:rPr>
          <w:lang w:val="ru-RU"/>
        </w:rPr>
        <w:t>.</w:t>
      </w:r>
    </w:p>
    <w:p w:rsidR="0059066C" w:rsidRPr="00DB0C7F" w:rsidRDefault="00DB0C7F">
      <w:pPr>
        <w:rPr>
          <w:lang w:val="ru-RU"/>
        </w:rPr>
      </w:pPr>
      <w:r w:rsidRPr="00DB0C7F">
        <w:rPr>
          <w:lang w:val="ru-RU"/>
        </w:rPr>
        <w:t xml:space="preserve">2.3. </w:t>
      </w:r>
      <w:proofErr w:type="spellStart"/>
      <w:r w:rsidRPr="00DB0C7F">
        <w:rPr>
          <w:lang w:val="ru-RU"/>
        </w:rPr>
        <w:t>Договір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вважається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укладеним</w:t>
      </w:r>
      <w:proofErr w:type="spellEnd"/>
      <w:r w:rsidRPr="00DB0C7F">
        <w:rPr>
          <w:lang w:val="ru-RU"/>
        </w:rPr>
        <w:t xml:space="preserve"> з моменту </w:t>
      </w:r>
      <w:proofErr w:type="spellStart"/>
      <w:r w:rsidRPr="00DB0C7F">
        <w:rPr>
          <w:lang w:val="ru-RU"/>
        </w:rPr>
        <w:t>надходження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коштів</w:t>
      </w:r>
      <w:proofErr w:type="spellEnd"/>
      <w:r w:rsidRPr="00DB0C7F">
        <w:rPr>
          <w:lang w:val="ru-RU"/>
        </w:rPr>
        <w:t xml:space="preserve"> на </w:t>
      </w:r>
      <w:proofErr w:type="spellStart"/>
      <w:r w:rsidRPr="00DB0C7F">
        <w:rPr>
          <w:lang w:val="ru-RU"/>
        </w:rPr>
        <w:t>рахунок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Виконавця</w:t>
      </w:r>
      <w:proofErr w:type="spellEnd"/>
      <w:r w:rsidRPr="00DB0C7F">
        <w:rPr>
          <w:lang w:val="ru-RU"/>
        </w:rPr>
        <w:t>.</w:t>
      </w:r>
    </w:p>
    <w:p w:rsidR="0059066C" w:rsidRPr="00DB0C7F" w:rsidRDefault="00DB0C7F">
      <w:pPr>
        <w:pStyle w:val="1"/>
        <w:rPr>
          <w:color w:val="000000" w:themeColor="text1"/>
          <w:lang w:val="ru-RU"/>
        </w:rPr>
      </w:pPr>
      <w:r w:rsidRPr="00DB0C7F">
        <w:rPr>
          <w:color w:val="000000" w:themeColor="text1"/>
          <w:lang w:val="ru-RU"/>
        </w:rPr>
        <w:t xml:space="preserve">3. Порядок </w:t>
      </w:r>
      <w:proofErr w:type="spellStart"/>
      <w:r w:rsidRPr="00DB0C7F">
        <w:rPr>
          <w:color w:val="000000" w:themeColor="text1"/>
          <w:lang w:val="ru-RU"/>
        </w:rPr>
        <w:t>надання</w:t>
      </w:r>
      <w:proofErr w:type="spellEnd"/>
      <w:r w:rsidRPr="00DB0C7F">
        <w:rPr>
          <w:color w:val="000000" w:themeColor="text1"/>
          <w:lang w:val="ru-RU"/>
        </w:rPr>
        <w:t xml:space="preserve"> </w:t>
      </w:r>
      <w:proofErr w:type="spellStart"/>
      <w:r w:rsidRPr="00DB0C7F">
        <w:rPr>
          <w:color w:val="000000" w:themeColor="text1"/>
          <w:lang w:val="ru-RU"/>
        </w:rPr>
        <w:t>послуг</w:t>
      </w:r>
      <w:proofErr w:type="spellEnd"/>
    </w:p>
    <w:p w:rsidR="0059066C" w:rsidRPr="00DB0C7F" w:rsidRDefault="00DB0C7F">
      <w:pPr>
        <w:rPr>
          <w:lang w:val="ru-RU"/>
        </w:rPr>
      </w:pPr>
      <w:r w:rsidRPr="00DB0C7F">
        <w:rPr>
          <w:lang w:val="ru-RU"/>
        </w:rPr>
        <w:t xml:space="preserve">3.1. </w:t>
      </w:r>
      <w:proofErr w:type="spellStart"/>
      <w:r w:rsidRPr="00DB0C7F">
        <w:rPr>
          <w:lang w:val="ru-RU"/>
        </w:rPr>
        <w:t>Послуги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надаються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дистанційно</w:t>
      </w:r>
      <w:proofErr w:type="spellEnd"/>
      <w:r w:rsidRPr="00DB0C7F">
        <w:rPr>
          <w:lang w:val="ru-RU"/>
        </w:rPr>
        <w:t xml:space="preserve"> через </w:t>
      </w:r>
      <w:proofErr w:type="spellStart"/>
      <w:r w:rsidRPr="00DB0C7F">
        <w:rPr>
          <w:lang w:val="ru-RU"/>
        </w:rPr>
        <w:t>інтернет</w:t>
      </w:r>
      <w:proofErr w:type="spellEnd"/>
      <w:r w:rsidRPr="00DB0C7F">
        <w:rPr>
          <w:lang w:val="ru-RU"/>
        </w:rPr>
        <w:t xml:space="preserve">: </w:t>
      </w:r>
      <w:proofErr w:type="spellStart"/>
      <w:r w:rsidRPr="00DB0C7F">
        <w:rPr>
          <w:lang w:val="ru-RU"/>
        </w:rPr>
        <w:t>месенджери</w:t>
      </w:r>
      <w:proofErr w:type="spellEnd"/>
      <w:r w:rsidRPr="00DB0C7F">
        <w:rPr>
          <w:lang w:val="ru-RU"/>
        </w:rPr>
        <w:t xml:space="preserve">, </w:t>
      </w:r>
      <w:proofErr w:type="spellStart"/>
      <w:r w:rsidRPr="00DB0C7F">
        <w:rPr>
          <w:lang w:val="ru-RU"/>
        </w:rPr>
        <w:t>електронну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пошту</w:t>
      </w:r>
      <w:proofErr w:type="spellEnd"/>
      <w:r w:rsidRPr="00DB0C7F">
        <w:rPr>
          <w:lang w:val="ru-RU"/>
        </w:rPr>
        <w:t xml:space="preserve">, </w:t>
      </w:r>
      <w:proofErr w:type="spellStart"/>
      <w:r w:rsidRPr="00DB0C7F">
        <w:rPr>
          <w:lang w:val="ru-RU"/>
        </w:rPr>
        <w:t>соцмережі</w:t>
      </w:r>
      <w:proofErr w:type="spellEnd"/>
      <w:r w:rsidRPr="00DB0C7F">
        <w:rPr>
          <w:lang w:val="ru-RU"/>
        </w:rPr>
        <w:t xml:space="preserve"> та онлайн-</w:t>
      </w:r>
      <w:proofErr w:type="spellStart"/>
      <w:r w:rsidRPr="00DB0C7F">
        <w:rPr>
          <w:lang w:val="ru-RU"/>
        </w:rPr>
        <w:t>платформи</w:t>
      </w:r>
      <w:proofErr w:type="spellEnd"/>
      <w:r w:rsidRPr="00DB0C7F">
        <w:rPr>
          <w:lang w:val="ru-RU"/>
        </w:rPr>
        <w:t>.</w:t>
      </w:r>
    </w:p>
    <w:p w:rsidR="0059066C" w:rsidRPr="00DB0C7F" w:rsidRDefault="00DB0C7F">
      <w:pPr>
        <w:rPr>
          <w:lang w:val="ru-RU"/>
        </w:rPr>
      </w:pPr>
      <w:r w:rsidRPr="00DB0C7F">
        <w:rPr>
          <w:lang w:val="ru-RU"/>
        </w:rPr>
        <w:t xml:space="preserve">3.2. </w:t>
      </w:r>
      <w:proofErr w:type="spellStart"/>
      <w:r w:rsidRPr="00DB0C7F">
        <w:rPr>
          <w:lang w:val="ru-RU"/>
        </w:rPr>
        <w:t>Терміни</w:t>
      </w:r>
      <w:proofErr w:type="spellEnd"/>
      <w:r w:rsidRPr="00DB0C7F">
        <w:rPr>
          <w:lang w:val="ru-RU"/>
        </w:rPr>
        <w:t xml:space="preserve"> та </w:t>
      </w:r>
      <w:proofErr w:type="spellStart"/>
      <w:r w:rsidRPr="00DB0C7F">
        <w:rPr>
          <w:lang w:val="ru-RU"/>
        </w:rPr>
        <w:t>обсяг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надання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послуг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погоджуються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індивідуально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або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визначаються</w:t>
      </w:r>
      <w:proofErr w:type="spellEnd"/>
      <w:r w:rsidRPr="00DB0C7F">
        <w:rPr>
          <w:lang w:val="ru-RU"/>
        </w:rPr>
        <w:t xml:space="preserve"> у </w:t>
      </w:r>
      <w:proofErr w:type="spellStart"/>
      <w:r w:rsidRPr="00DB0C7F">
        <w:rPr>
          <w:lang w:val="ru-RU"/>
        </w:rPr>
        <w:t>прайсі</w:t>
      </w:r>
      <w:proofErr w:type="spellEnd"/>
      <w:r w:rsidRPr="00DB0C7F">
        <w:rPr>
          <w:lang w:val="ru-RU"/>
        </w:rPr>
        <w:t>.</w:t>
      </w:r>
    </w:p>
    <w:p w:rsidR="0059066C" w:rsidRPr="00DB0C7F" w:rsidRDefault="00DB0C7F">
      <w:pPr>
        <w:pStyle w:val="1"/>
        <w:rPr>
          <w:color w:val="000000" w:themeColor="text1"/>
          <w:lang w:val="ru-RU"/>
        </w:rPr>
      </w:pPr>
      <w:r w:rsidRPr="00DB0C7F">
        <w:rPr>
          <w:color w:val="000000" w:themeColor="text1"/>
          <w:lang w:val="ru-RU"/>
        </w:rPr>
        <w:t xml:space="preserve">4. Права та </w:t>
      </w:r>
      <w:proofErr w:type="spellStart"/>
      <w:r w:rsidRPr="00DB0C7F">
        <w:rPr>
          <w:color w:val="000000" w:themeColor="text1"/>
          <w:lang w:val="ru-RU"/>
        </w:rPr>
        <w:t>обов’язки</w:t>
      </w:r>
      <w:proofErr w:type="spellEnd"/>
      <w:r w:rsidRPr="00DB0C7F">
        <w:rPr>
          <w:color w:val="000000" w:themeColor="text1"/>
          <w:lang w:val="ru-RU"/>
        </w:rPr>
        <w:t xml:space="preserve"> </w:t>
      </w:r>
      <w:proofErr w:type="spellStart"/>
      <w:r w:rsidRPr="00DB0C7F">
        <w:rPr>
          <w:color w:val="000000" w:themeColor="text1"/>
          <w:lang w:val="ru-RU"/>
        </w:rPr>
        <w:t>сторін</w:t>
      </w:r>
      <w:proofErr w:type="spellEnd"/>
    </w:p>
    <w:p w:rsidR="0059066C" w:rsidRPr="00DB0C7F" w:rsidRDefault="00DB0C7F">
      <w:pPr>
        <w:rPr>
          <w:lang w:val="ru-RU"/>
        </w:rPr>
      </w:pPr>
      <w:r w:rsidRPr="00DB0C7F">
        <w:rPr>
          <w:lang w:val="ru-RU"/>
        </w:rPr>
        <w:t xml:space="preserve">4.1. </w:t>
      </w:r>
      <w:proofErr w:type="spellStart"/>
      <w:r w:rsidRPr="00DB0C7F">
        <w:rPr>
          <w:lang w:val="ru-RU"/>
        </w:rPr>
        <w:t>Виконавець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має</w:t>
      </w:r>
      <w:proofErr w:type="spellEnd"/>
      <w:r w:rsidRPr="00DB0C7F">
        <w:rPr>
          <w:lang w:val="ru-RU"/>
        </w:rPr>
        <w:t xml:space="preserve"> право </w:t>
      </w:r>
      <w:proofErr w:type="spellStart"/>
      <w:r w:rsidRPr="00DB0C7F">
        <w:rPr>
          <w:lang w:val="ru-RU"/>
        </w:rPr>
        <w:t>самостійно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встановлювати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ціни</w:t>
      </w:r>
      <w:proofErr w:type="spellEnd"/>
      <w:r w:rsidRPr="00DB0C7F">
        <w:rPr>
          <w:lang w:val="ru-RU"/>
        </w:rPr>
        <w:t xml:space="preserve"> та </w:t>
      </w:r>
      <w:proofErr w:type="spellStart"/>
      <w:r w:rsidRPr="00DB0C7F">
        <w:rPr>
          <w:lang w:val="ru-RU"/>
        </w:rPr>
        <w:t>терміни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виконання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послуг</w:t>
      </w:r>
      <w:proofErr w:type="spellEnd"/>
      <w:r w:rsidRPr="00DB0C7F">
        <w:rPr>
          <w:lang w:val="ru-RU"/>
        </w:rPr>
        <w:t xml:space="preserve">, </w:t>
      </w:r>
      <w:proofErr w:type="spellStart"/>
      <w:r w:rsidRPr="00DB0C7F">
        <w:rPr>
          <w:lang w:val="ru-RU"/>
        </w:rPr>
        <w:t>публікувати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зміни</w:t>
      </w:r>
      <w:proofErr w:type="spellEnd"/>
      <w:r w:rsidRPr="00DB0C7F">
        <w:rPr>
          <w:lang w:val="ru-RU"/>
        </w:rPr>
        <w:t xml:space="preserve"> у </w:t>
      </w:r>
      <w:proofErr w:type="spellStart"/>
      <w:r w:rsidRPr="00DB0C7F">
        <w:rPr>
          <w:lang w:val="ru-RU"/>
        </w:rPr>
        <w:t>прайсі</w:t>
      </w:r>
      <w:proofErr w:type="spellEnd"/>
      <w:r w:rsidRPr="00DB0C7F">
        <w:rPr>
          <w:lang w:val="ru-RU"/>
        </w:rPr>
        <w:t>.</w:t>
      </w:r>
    </w:p>
    <w:p w:rsidR="0059066C" w:rsidRPr="00DB0C7F" w:rsidRDefault="00DB0C7F">
      <w:pPr>
        <w:rPr>
          <w:lang w:val="ru-RU"/>
        </w:rPr>
      </w:pPr>
      <w:r w:rsidRPr="00DB0C7F">
        <w:rPr>
          <w:lang w:val="ru-RU"/>
        </w:rPr>
        <w:t xml:space="preserve">4.2. </w:t>
      </w:r>
      <w:proofErr w:type="spellStart"/>
      <w:r w:rsidRPr="00DB0C7F">
        <w:rPr>
          <w:lang w:val="ru-RU"/>
        </w:rPr>
        <w:t>Замовник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зобов’язується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оплатити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послугу</w:t>
      </w:r>
      <w:proofErr w:type="spellEnd"/>
      <w:r w:rsidRPr="00DB0C7F">
        <w:rPr>
          <w:lang w:val="ru-RU"/>
        </w:rPr>
        <w:t xml:space="preserve"> у </w:t>
      </w:r>
      <w:proofErr w:type="spellStart"/>
      <w:r w:rsidRPr="00DB0C7F">
        <w:rPr>
          <w:lang w:val="ru-RU"/>
        </w:rPr>
        <w:t>повному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обсязі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відповідно</w:t>
      </w:r>
      <w:proofErr w:type="spellEnd"/>
      <w:r w:rsidRPr="00DB0C7F">
        <w:rPr>
          <w:lang w:val="ru-RU"/>
        </w:rPr>
        <w:t xml:space="preserve"> до </w:t>
      </w:r>
      <w:proofErr w:type="spellStart"/>
      <w:r w:rsidRPr="00DB0C7F">
        <w:rPr>
          <w:lang w:val="ru-RU"/>
        </w:rPr>
        <w:t>погодженої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вартості</w:t>
      </w:r>
      <w:proofErr w:type="spellEnd"/>
      <w:r w:rsidRPr="00DB0C7F">
        <w:rPr>
          <w:lang w:val="ru-RU"/>
        </w:rPr>
        <w:t>.</w:t>
      </w:r>
    </w:p>
    <w:p w:rsidR="0059066C" w:rsidRPr="00DB0C7F" w:rsidRDefault="00DB0C7F">
      <w:pPr>
        <w:rPr>
          <w:lang w:val="ru-RU"/>
        </w:rPr>
      </w:pPr>
      <w:r w:rsidRPr="00DB0C7F">
        <w:rPr>
          <w:lang w:val="ru-RU"/>
        </w:rPr>
        <w:lastRenderedPageBreak/>
        <w:t xml:space="preserve">4.3. </w:t>
      </w:r>
      <w:proofErr w:type="spellStart"/>
      <w:r w:rsidRPr="00DB0C7F">
        <w:rPr>
          <w:lang w:val="ru-RU"/>
        </w:rPr>
        <w:t>Сторони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несуть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відповідальність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згідно</w:t>
      </w:r>
      <w:proofErr w:type="spellEnd"/>
      <w:r w:rsidRPr="00DB0C7F">
        <w:rPr>
          <w:lang w:val="ru-RU"/>
        </w:rPr>
        <w:t xml:space="preserve"> з </w:t>
      </w:r>
      <w:proofErr w:type="spellStart"/>
      <w:r w:rsidRPr="00DB0C7F">
        <w:rPr>
          <w:lang w:val="ru-RU"/>
        </w:rPr>
        <w:t>чинним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законодавством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України</w:t>
      </w:r>
      <w:proofErr w:type="spellEnd"/>
      <w:r w:rsidRPr="00DB0C7F">
        <w:rPr>
          <w:lang w:val="ru-RU"/>
        </w:rPr>
        <w:t>.</w:t>
      </w:r>
    </w:p>
    <w:p w:rsidR="0059066C" w:rsidRPr="00DB0C7F" w:rsidRDefault="00DB0C7F">
      <w:pPr>
        <w:pStyle w:val="1"/>
        <w:rPr>
          <w:color w:val="000000" w:themeColor="text1"/>
          <w:lang w:val="ru-RU"/>
        </w:rPr>
      </w:pPr>
      <w:r w:rsidRPr="00DB0C7F">
        <w:rPr>
          <w:color w:val="000000" w:themeColor="text1"/>
          <w:lang w:val="ru-RU"/>
        </w:rPr>
        <w:t xml:space="preserve">5. </w:t>
      </w:r>
      <w:proofErr w:type="spellStart"/>
      <w:r w:rsidRPr="00DB0C7F">
        <w:rPr>
          <w:color w:val="000000" w:themeColor="text1"/>
          <w:lang w:val="ru-RU"/>
        </w:rPr>
        <w:t>Вартість</w:t>
      </w:r>
      <w:proofErr w:type="spellEnd"/>
      <w:r w:rsidRPr="00DB0C7F">
        <w:rPr>
          <w:color w:val="000000" w:themeColor="text1"/>
          <w:lang w:val="ru-RU"/>
        </w:rPr>
        <w:t xml:space="preserve"> </w:t>
      </w:r>
      <w:proofErr w:type="spellStart"/>
      <w:r w:rsidRPr="00DB0C7F">
        <w:rPr>
          <w:color w:val="000000" w:themeColor="text1"/>
          <w:lang w:val="ru-RU"/>
        </w:rPr>
        <w:t>послуг</w:t>
      </w:r>
      <w:proofErr w:type="spellEnd"/>
      <w:r w:rsidRPr="00DB0C7F">
        <w:rPr>
          <w:color w:val="000000" w:themeColor="text1"/>
          <w:lang w:val="ru-RU"/>
        </w:rPr>
        <w:t xml:space="preserve"> та порядок оплати</w:t>
      </w:r>
    </w:p>
    <w:p w:rsidR="0059066C" w:rsidRPr="00DB0C7F" w:rsidRDefault="00DB0C7F">
      <w:pPr>
        <w:rPr>
          <w:lang w:val="ru-RU"/>
        </w:rPr>
      </w:pPr>
      <w:r w:rsidRPr="00DB0C7F">
        <w:rPr>
          <w:lang w:val="ru-RU"/>
        </w:rPr>
        <w:t xml:space="preserve">5.1. </w:t>
      </w:r>
      <w:proofErr w:type="spellStart"/>
      <w:r w:rsidRPr="00DB0C7F">
        <w:rPr>
          <w:lang w:val="ru-RU"/>
        </w:rPr>
        <w:t>Вартість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кожної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послуги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визначається</w:t>
      </w:r>
      <w:proofErr w:type="spellEnd"/>
      <w:r w:rsidRPr="00DB0C7F">
        <w:rPr>
          <w:lang w:val="ru-RU"/>
        </w:rPr>
        <w:t xml:space="preserve"> у </w:t>
      </w:r>
      <w:proofErr w:type="spellStart"/>
      <w:r w:rsidRPr="00DB0C7F">
        <w:rPr>
          <w:lang w:val="ru-RU"/>
        </w:rPr>
        <w:t>прайсі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або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узгоджується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індивідуально</w:t>
      </w:r>
      <w:proofErr w:type="spellEnd"/>
      <w:r w:rsidRPr="00DB0C7F">
        <w:rPr>
          <w:lang w:val="ru-RU"/>
        </w:rPr>
        <w:t>.</w:t>
      </w:r>
    </w:p>
    <w:p w:rsidR="0059066C" w:rsidRPr="00DB0C7F" w:rsidRDefault="00DB0C7F">
      <w:pPr>
        <w:rPr>
          <w:lang w:val="ru-RU"/>
        </w:rPr>
      </w:pPr>
      <w:r w:rsidRPr="00DB0C7F">
        <w:rPr>
          <w:lang w:val="ru-RU"/>
        </w:rPr>
        <w:t xml:space="preserve">5.2. Оплата </w:t>
      </w:r>
      <w:proofErr w:type="spellStart"/>
      <w:r w:rsidRPr="00DB0C7F">
        <w:rPr>
          <w:lang w:val="ru-RU"/>
        </w:rPr>
        <w:t>здійснюється</w:t>
      </w:r>
      <w:proofErr w:type="spellEnd"/>
      <w:r w:rsidRPr="00DB0C7F">
        <w:rPr>
          <w:lang w:val="ru-RU"/>
        </w:rPr>
        <w:t xml:space="preserve"> шляхом </w:t>
      </w:r>
      <w:proofErr w:type="spellStart"/>
      <w:r w:rsidRPr="00DB0C7F">
        <w:rPr>
          <w:lang w:val="ru-RU"/>
        </w:rPr>
        <w:t>безготівкового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переказу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коштів</w:t>
      </w:r>
      <w:proofErr w:type="spellEnd"/>
      <w:r w:rsidRPr="00DB0C7F">
        <w:rPr>
          <w:lang w:val="ru-RU"/>
        </w:rPr>
        <w:t xml:space="preserve"> на </w:t>
      </w:r>
      <w:proofErr w:type="spellStart"/>
      <w:r w:rsidRPr="00DB0C7F">
        <w:rPr>
          <w:lang w:val="ru-RU"/>
        </w:rPr>
        <w:t>рахунок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Виконавця</w:t>
      </w:r>
      <w:proofErr w:type="spellEnd"/>
      <w:r w:rsidRPr="00DB0C7F">
        <w:rPr>
          <w:lang w:val="ru-RU"/>
        </w:rPr>
        <w:t>.</w:t>
      </w:r>
    </w:p>
    <w:p w:rsidR="0059066C" w:rsidRPr="00DB0C7F" w:rsidRDefault="00DB0C7F">
      <w:pPr>
        <w:pStyle w:val="1"/>
        <w:rPr>
          <w:color w:val="000000" w:themeColor="text1"/>
          <w:lang w:val="ru-RU"/>
        </w:rPr>
      </w:pPr>
      <w:r w:rsidRPr="00DB0C7F">
        <w:rPr>
          <w:color w:val="000000" w:themeColor="text1"/>
          <w:lang w:val="ru-RU"/>
        </w:rPr>
        <w:t xml:space="preserve">6. </w:t>
      </w:r>
      <w:proofErr w:type="spellStart"/>
      <w:r w:rsidRPr="00DB0C7F">
        <w:rPr>
          <w:color w:val="000000" w:themeColor="text1"/>
          <w:lang w:val="ru-RU"/>
        </w:rPr>
        <w:t>Заключні</w:t>
      </w:r>
      <w:proofErr w:type="spellEnd"/>
      <w:r w:rsidRPr="00DB0C7F">
        <w:rPr>
          <w:color w:val="000000" w:themeColor="text1"/>
          <w:lang w:val="ru-RU"/>
        </w:rPr>
        <w:t xml:space="preserve"> </w:t>
      </w:r>
      <w:proofErr w:type="spellStart"/>
      <w:r w:rsidRPr="00DB0C7F">
        <w:rPr>
          <w:color w:val="000000" w:themeColor="text1"/>
          <w:lang w:val="ru-RU"/>
        </w:rPr>
        <w:t>положення</w:t>
      </w:r>
      <w:proofErr w:type="spellEnd"/>
    </w:p>
    <w:p w:rsidR="0059066C" w:rsidRPr="00DB0C7F" w:rsidRDefault="00DB0C7F">
      <w:pPr>
        <w:rPr>
          <w:lang w:val="ru-RU"/>
        </w:rPr>
      </w:pPr>
      <w:r w:rsidRPr="00DB0C7F">
        <w:rPr>
          <w:lang w:val="ru-RU"/>
        </w:rPr>
        <w:t xml:space="preserve">6.1. </w:t>
      </w:r>
      <w:proofErr w:type="spellStart"/>
      <w:r w:rsidRPr="00DB0C7F">
        <w:rPr>
          <w:lang w:val="ru-RU"/>
        </w:rPr>
        <w:t>Цей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договір</w:t>
      </w:r>
      <w:proofErr w:type="spellEnd"/>
      <w:r w:rsidRPr="00DB0C7F">
        <w:rPr>
          <w:lang w:val="ru-RU"/>
        </w:rPr>
        <w:t xml:space="preserve"> є </w:t>
      </w:r>
      <w:proofErr w:type="spellStart"/>
      <w:r w:rsidRPr="00DB0C7F">
        <w:rPr>
          <w:lang w:val="ru-RU"/>
        </w:rPr>
        <w:t>публічним</w:t>
      </w:r>
      <w:proofErr w:type="spellEnd"/>
      <w:r w:rsidRPr="00DB0C7F">
        <w:rPr>
          <w:lang w:val="ru-RU"/>
        </w:rPr>
        <w:t xml:space="preserve">, </w:t>
      </w:r>
      <w:proofErr w:type="spellStart"/>
      <w:r w:rsidRPr="00DB0C7F">
        <w:rPr>
          <w:lang w:val="ru-RU"/>
        </w:rPr>
        <w:t>укладається</w:t>
      </w:r>
      <w:proofErr w:type="spellEnd"/>
      <w:r w:rsidRPr="00DB0C7F">
        <w:rPr>
          <w:lang w:val="ru-RU"/>
        </w:rPr>
        <w:t xml:space="preserve"> без </w:t>
      </w:r>
      <w:proofErr w:type="spellStart"/>
      <w:r w:rsidRPr="00DB0C7F">
        <w:rPr>
          <w:lang w:val="ru-RU"/>
        </w:rPr>
        <w:t>підписання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паперової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версії</w:t>
      </w:r>
      <w:proofErr w:type="spellEnd"/>
      <w:r w:rsidRPr="00DB0C7F">
        <w:rPr>
          <w:lang w:val="ru-RU"/>
        </w:rPr>
        <w:t xml:space="preserve"> і </w:t>
      </w:r>
      <w:proofErr w:type="spellStart"/>
      <w:r w:rsidRPr="00DB0C7F">
        <w:rPr>
          <w:lang w:val="ru-RU"/>
        </w:rPr>
        <w:t>має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юридичну</w:t>
      </w:r>
      <w:proofErr w:type="spellEnd"/>
      <w:r w:rsidRPr="00DB0C7F">
        <w:rPr>
          <w:lang w:val="ru-RU"/>
        </w:rPr>
        <w:t xml:space="preserve"> силу.</w:t>
      </w:r>
    </w:p>
    <w:p w:rsidR="0059066C" w:rsidRPr="00DB0C7F" w:rsidRDefault="00DB0C7F">
      <w:pPr>
        <w:rPr>
          <w:lang w:val="ru-RU"/>
        </w:rPr>
      </w:pPr>
      <w:r w:rsidRPr="00DB0C7F">
        <w:rPr>
          <w:lang w:val="ru-RU"/>
        </w:rPr>
        <w:t xml:space="preserve">6.2. Оплата </w:t>
      </w:r>
      <w:proofErr w:type="spellStart"/>
      <w:r w:rsidRPr="00DB0C7F">
        <w:rPr>
          <w:lang w:val="ru-RU"/>
        </w:rPr>
        <w:t>послуги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Замовником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підтверджує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його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згоду</w:t>
      </w:r>
      <w:proofErr w:type="spellEnd"/>
      <w:r w:rsidRPr="00DB0C7F">
        <w:rPr>
          <w:lang w:val="ru-RU"/>
        </w:rPr>
        <w:t xml:space="preserve"> з </w:t>
      </w:r>
      <w:proofErr w:type="spellStart"/>
      <w:r w:rsidRPr="00DB0C7F">
        <w:rPr>
          <w:lang w:val="ru-RU"/>
        </w:rPr>
        <w:t>умовами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цієї</w:t>
      </w:r>
      <w:proofErr w:type="spellEnd"/>
      <w:r w:rsidRPr="00DB0C7F">
        <w:rPr>
          <w:lang w:val="ru-RU"/>
        </w:rPr>
        <w:t xml:space="preserve"> </w:t>
      </w:r>
      <w:proofErr w:type="spellStart"/>
      <w:r w:rsidRPr="00DB0C7F">
        <w:rPr>
          <w:lang w:val="ru-RU"/>
        </w:rPr>
        <w:t>оферти</w:t>
      </w:r>
      <w:proofErr w:type="spellEnd"/>
      <w:r w:rsidRPr="00DB0C7F">
        <w:rPr>
          <w:lang w:val="ru-RU"/>
        </w:rPr>
        <w:t>.</w:t>
      </w:r>
    </w:p>
    <w:p w:rsidR="0059066C" w:rsidRPr="00DB0C7F" w:rsidRDefault="00DB0C7F">
      <w:pPr>
        <w:rPr>
          <w:lang w:val="ru-RU"/>
        </w:rPr>
      </w:pPr>
      <w:r w:rsidRPr="00DB0C7F">
        <w:rPr>
          <w:lang w:val="ru-RU"/>
        </w:rPr>
        <w:t xml:space="preserve">6.3. Актуальна </w:t>
      </w:r>
      <w:proofErr w:type="spellStart"/>
      <w:r w:rsidRPr="00DB0C7F">
        <w:rPr>
          <w:lang w:val="ru-RU"/>
        </w:rPr>
        <w:t>версія</w:t>
      </w:r>
      <w:proofErr w:type="spellEnd"/>
      <w:r w:rsidRPr="00DB0C7F">
        <w:rPr>
          <w:lang w:val="ru-RU"/>
        </w:rPr>
        <w:t xml:space="preserve"> договору доступна за </w:t>
      </w:r>
      <w:proofErr w:type="spellStart"/>
      <w:r w:rsidRPr="00DB0C7F">
        <w:rPr>
          <w:lang w:val="ru-RU"/>
        </w:rPr>
        <w:t>посиланням</w:t>
      </w:r>
      <w:proofErr w:type="spellEnd"/>
      <w:r w:rsidRPr="00DB0C7F">
        <w:rPr>
          <w:lang w:val="ru-RU"/>
        </w:rPr>
        <w:t>: https://smmguzovets4.webnode.com.ua/</w:t>
      </w:r>
    </w:p>
    <w:p w:rsidR="0059066C" w:rsidRPr="00DB0C7F" w:rsidRDefault="0059066C">
      <w:pPr>
        <w:rPr>
          <w:lang w:val="ru-RU"/>
        </w:rPr>
      </w:pPr>
    </w:p>
    <w:p w:rsidR="0059066C" w:rsidRPr="00DB0C7F" w:rsidRDefault="00DB0C7F">
      <w:pPr>
        <w:rPr>
          <w:lang w:val="ru-RU"/>
        </w:rPr>
      </w:pPr>
      <w:r w:rsidRPr="00DB0C7F">
        <w:rPr>
          <w:lang w:val="ru-RU"/>
        </w:rPr>
        <w:t xml:space="preserve">Дата </w:t>
      </w:r>
      <w:proofErr w:type="spellStart"/>
      <w:r w:rsidRPr="00DB0C7F">
        <w:rPr>
          <w:lang w:val="ru-RU"/>
        </w:rPr>
        <w:t>публікації</w:t>
      </w:r>
      <w:proofErr w:type="spellEnd"/>
      <w:r w:rsidRPr="00DB0C7F">
        <w:rPr>
          <w:lang w:val="ru-RU"/>
        </w:rPr>
        <w:t xml:space="preserve">: </w:t>
      </w:r>
      <w:r>
        <w:rPr>
          <w:lang w:val="ru-RU"/>
        </w:rPr>
        <w:t xml:space="preserve">22 </w:t>
      </w:r>
      <w:proofErr w:type="spellStart"/>
      <w:r>
        <w:rPr>
          <w:lang w:val="ru-RU"/>
        </w:rPr>
        <w:t>січня</w:t>
      </w:r>
      <w:proofErr w:type="spellEnd"/>
      <w:r>
        <w:rPr>
          <w:lang w:val="ru-RU"/>
        </w:rPr>
        <w:t xml:space="preserve"> 2025 р.</w:t>
      </w:r>
    </w:p>
    <w:p w:rsidR="0059066C" w:rsidRDefault="00DB0C7F">
      <w:pPr>
        <w:rPr>
          <w:lang w:val="ru-RU"/>
        </w:rPr>
      </w:pPr>
      <w:proofErr w:type="spellStart"/>
      <w:r w:rsidRPr="00DB0C7F">
        <w:rPr>
          <w:lang w:val="ru-RU"/>
        </w:rPr>
        <w:t>Виконавець</w:t>
      </w:r>
      <w:proofErr w:type="spellEnd"/>
      <w:r w:rsidRPr="00DB0C7F">
        <w:rPr>
          <w:lang w:val="ru-RU"/>
        </w:rPr>
        <w:t>:</w:t>
      </w:r>
      <w:r>
        <w:rPr>
          <w:lang w:val="ru-RU"/>
        </w:rPr>
        <w:t xml:space="preserve"> </w:t>
      </w:r>
      <w:proofErr w:type="spellStart"/>
      <w:r w:rsidRPr="00DB0C7F">
        <w:rPr>
          <w:lang w:val="ru-RU"/>
        </w:rPr>
        <w:t>Фізична</w:t>
      </w:r>
      <w:proofErr w:type="spellEnd"/>
      <w:r w:rsidRPr="00DB0C7F">
        <w:rPr>
          <w:lang w:val="ru-RU"/>
        </w:rPr>
        <w:t xml:space="preserve"> особа-</w:t>
      </w:r>
      <w:proofErr w:type="spellStart"/>
      <w:r w:rsidRPr="00DB0C7F">
        <w:rPr>
          <w:lang w:val="ru-RU"/>
        </w:rPr>
        <w:t>підприємець</w:t>
      </w:r>
      <w:proofErr w:type="spellEnd"/>
      <w:r w:rsidRPr="00DB0C7F">
        <w:rPr>
          <w:lang w:val="ru-RU"/>
        </w:rPr>
        <w:t xml:space="preserve"> </w:t>
      </w:r>
      <w:proofErr w:type="spellStart"/>
      <w:r>
        <w:rPr>
          <w:lang w:val="ru-RU"/>
        </w:rPr>
        <w:t>Гузовець</w:t>
      </w:r>
      <w:proofErr w:type="spellEnd"/>
      <w:r>
        <w:rPr>
          <w:lang w:val="ru-RU"/>
        </w:rPr>
        <w:t xml:space="preserve"> Ю.А.</w:t>
      </w:r>
    </w:p>
    <w:p w:rsidR="00DB0C7F" w:rsidRPr="00DB0C7F" w:rsidRDefault="00DB0C7F">
      <w:pPr>
        <w:rPr>
          <w:lang w:val="ru-RU"/>
        </w:rPr>
      </w:pPr>
      <w:proofErr w:type="spellStart"/>
      <w:r>
        <w:rPr>
          <w:lang w:val="ru-RU"/>
        </w:rPr>
        <w:t>Місцезнаходження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м.Одеса</w:t>
      </w:r>
      <w:proofErr w:type="spellEnd"/>
    </w:p>
    <w:sectPr w:rsidR="00DB0C7F" w:rsidRPr="00DB0C7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021C3"/>
    <w:rsid w:val="0059066C"/>
    <w:rsid w:val="00AA1D8D"/>
    <w:rsid w:val="00B47730"/>
    <w:rsid w:val="00CB0664"/>
    <w:rsid w:val="00D65052"/>
    <w:rsid w:val="00DB0C7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98351A4-D7FC-4DF0-961C-9887E3DD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DBC052-71FE-4D78-A209-BDABE336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Асус</cp:lastModifiedBy>
  <cp:revision>2</cp:revision>
  <dcterms:created xsi:type="dcterms:W3CDTF">2025-06-14T12:56:00Z</dcterms:created>
  <dcterms:modified xsi:type="dcterms:W3CDTF">2025-06-14T12:56:00Z</dcterms:modified>
  <cp:category/>
</cp:coreProperties>
</file>